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Muster-Widerrufsformular</w:t>
      </w:r>
    </w:p>
    <w:p/>
    <w:p>
      <w:r>
        <w:t>(Dieses Formular nur ausfüllen und zurücksenden, wenn Sie den Vertrag widerrufen möchten)</w:t>
      </w:r>
    </w:p>
    <w:p/>
    <w:p>
      <w:r>
        <w:t>— An</w:t>
      </w:r>
    </w:p>
    <w:p>
      <w:r>
        <w:t>IHRUNTERNEHMEN</w:t>
      </w:r>
    </w:p>
    <w:p>
      <w:r>
        <w:t>Ihre Adresse 1</w:t>
      </w:r>
    </w:p>
    <w:p>
      <w:r>
        <w:t>1234 AB Stadt</w:t>
      </w:r>
    </w:p>
    <w:p>
      <w:r>
        <w:t>IHREEMAIL@ihrshop.de</w:t>
      </w:r>
    </w:p>
    <w:p>
      <w:r>
        <w:t>+31 6 12345678</w:t>
      </w:r>
    </w:p>
    <w:p/>
    <w:p>
      <w:r>
        <w:t>— Hiermit widerrufe(n) ich/wir (*) den von mir/uns (*) abgeschlossenen Vertrag über den Kauf der folgenden Waren / die Erbringung der folgenden Dienstleistung (*):</w:t>
      </w:r>
    </w:p>
    <w:p/>
    <w:p>
      <w:r>
        <w:t>— Bestellt am (TT-MM-JJJJ):</w:t>
      </w:r>
    </w:p>
    <w:p/>
    <w:p>
      <w:r>
        <w:t>— Bestellnummer:</w:t>
      </w:r>
    </w:p>
    <w:p/>
    <w:p>
      <w:r>
        <w:t>— Erhalten am (TT-MM-JJJJ):</w:t>
      </w:r>
    </w:p>
    <w:p/>
    <w:p>
      <w:r>
        <w:t>— Name(n) des/der Verbraucher(s):</w:t>
      </w:r>
    </w:p>
    <w:p/>
    <w:p>
      <w:r>
        <w:t>— Anschrift des/der Verbraucher(s):</w:t>
      </w:r>
    </w:p>
    <w:p/>
    <w:p>
      <w:r>
        <w:t>— IBAN-Kontonummer:</w:t>
      </w:r>
    </w:p>
    <w:p/>
    <w:p>
      <w:r>
        <w:t>— Unterschrift des/der Verbraucher(s) (nur bei Mitteilung auf Papier):</w:t>
      </w:r>
    </w:p>
    <w:p/>
    <w:p>
      <w:r>
        <w:t>— Datum (TT-MM-JJJJ):</w:t>
      </w:r>
    </w:p>
    <w:p/>
    <w:p>
      <w:r>
        <w:t>(*) Unzutreffendes streichen.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