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Withdrawal Form</w:t>
      </w:r>
    </w:p>
    <w:p/>
    <w:p>
      <w:r>
        <w:t>(Complete and return this form only if you wish to withdraw from the contract)</w:t>
      </w:r>
    </w:p>
    <w:p/>
    <w:p>
      <w:r>
        <w:t>— To</w:t>
      </w:r>
    </w:p>
    <w:p>
      <w:r>
        <w:t>YOURCOMPANY</w:t>
      </w:r>
    </w:p>
    <w:p>
      <w:r>
        <w:t>Your Address 1</w:t>
      </w:r>
    </w:p>
    <w:p>
      <w:r>
        <w:t>1234 AB City</w:t>
      </w:r>
    </w:p>
    <w:p>
      <w:r>
        <w:t>YOUREMAIL@yourshop.com</w:t>
      </w:r>
    </w:p>
    <w:p>
      <w:r>
        <w:t>+31 6 12345678</w:t>
      </w:r>
    </w:p>
    <w:p/>
    <w:p>
      <w:r>
        <w:t>— I/We (*) hereby inform you that I/we (*) withdraw from our contract relating to the sale of the following goods / provision of the following service (*):</w:t>
      </w:r>
    </w:p>
    <w:p/>
    <w:p>
      <w:r>
        <w:t>— Ordered on (DD-MM-YYYY):</w:t>
      </w:r>
    </w:p>
    <w:p/>
    <w:p>
      <w:r>
        <w:t>— Order number:</w:t>
      </w:r>
    </w:p>
    <w:p/>
    <w:p>
      <w:r>
        <w:t>— Received on (DD-MM-YYYY):</w:t>
      </w:r>
    </w:p>
    <w:p/>
    <w:p>
      <w:r>
        <w:t>— Name(s) of consumer(s):</w:t>
      </w:r>
    </w:p>
    <w:p/>
    <w:p>
      <w:r>
        <w:t>— Address of consumer(s):</w:t>
      </w:r>
    </w:p>
    <w:p/>
    <w:p>
      <w:r>
        <w:t>— IBAN account number:</w:t>
      </w:r>
    </w:p>
    <w:p/>
    <w:p>
      <w:r>
        <w:t>— Signature of consumer(s) (only if this form is submitted on paper)</w:t>
      </w:r>
    </w:p>
    <w:p/>
    <w:p>
      <w:r>
        <w:t>— Date (DD-MM-YYYY):</w:t>
      </w:r>
    </w:p>
    <w:p/>
    <w:p>
      <w:r>
        <w:t>(*) Delete as applicable.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